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8C9D" w14:textId="77777777" w:rsidR="00E07902" w:rsidRDefault="007457CD" w:rsidP="00E07902">
      <w:pPr>
        <w:pStyle w:val="Titlu1"/>
        <w:spacing w:before="0" w:line="240" w:lineRule="auto"/>
        <w:jc w:val="center"/>
        <w:rPr>
          <w:rFonts w:cstheme="majorHAnsi"/>
          <w:color w:val="auto"/>
          <w:lang w:val="ro-RO"/>
        </w:rPr>
      </w:pPr>
      <w:r w:rsidRPr="004D7314">
        <w:rPr>
          <w:rFonts w:cstheme="majorHAnsi"/>
          <w:color w:val="auto"/>
          <w:lang w:val="ro-RO"/>
        </w:rPr>
        <w:t>CERERE</w:t>
      </w:r>
    </w:p>
    <w:p w14:paraId="4C943167" w14:textId="305E5116" w:rsidR="004D7314" w:rsidRPr="004D7314" w:rsidRDefault="007457CD" w:rsidP="00E07902">
      <w:pPr>
        <w:pStyle w:val="Titlu1"/>
        <w:spacing w:before="0" w:line="240" w:lineRule="auto"/>
        <w:jc w:val="center"/>
        <w:rPr>
          <w:rFonts w:asciiTheme="minorHAnsi" w:hAnsiTheme="minorHAnsi" w:cstheme="majorHAnsi"/>
          <w:color w:val="auto"/>
          <w:sz w:val="24"/>
          <w:szCs w:val="24"/>
          <w:lang w:val="ro-RO"/>
        </w:rPr>
      </w:pPr>
      <w:r w:rsidRPr="004D7314">
        <w:rPr>
          <w:rFonts w:cstheme="majorHAnsi"/>
          <w:color w:val="auto"/>
          <w:lang w:val="ro-RO"/>
        </w:rPr>
        <w:t xml:space="preserve"> </w:t>
      </w:r>
      <w:r w:rsidRPr="004D7314">
        <w:rPr>
          <w:rFonts w:cstheme="majorHAnsi"/>
          <w:color w:val="auto"/>
          <w:sz w:val="24"/>
          <w:szCs w:val="24"/>
          <w:lang w:val="ro-RO"/>
        </w:rPr>
        <w:br/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 xml:space="preserve">pentru fundamentarea </w:t>
      </w:r>
      <w:r w:rsidR="00F033D3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avizului arhitectului-șef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 xml:space="preserve"> / avizului de oportunitate</w:t>
      </w:r>
    </w:p>
    <w:p w14:paraId="7CA02029" w14:textId="12535A40" w:rsidR="00CA4E91" w:rsidRPr="004D7314" w:rsidRDefault="007457CD" w:rsidP="004D7314">
      <w:pPr>
        <w:pStyle w:val="Titlu1"/>
        <w:spacing w:before="0" w:line="240" w:lineRule="auto"/>
        <w:jc w:val="center"/>
        <w:rPr>
          <w:rFonts w:cstheme="majorHAnsi"/>
          <w:color w:val="auto"/>
          <w:sz w:val="24"/>
          <w:szCs w:val="24"/>
          <w:lang w:val="ro-RO"/>
        </w:rPr>
      </w:pP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 xml:space="preserve"> în C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.</w:t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T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.</w:t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A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.</w:t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T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.</w:t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U</w:t>
      </w:r>
      <w:r w:rsidR="004D7314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 xml:space="preserve">. </w:t>
      </w:r>
      <w:r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>– Consiliul Județean</w:t>
      </w:r>
      <w:r w:rsidR="00C073DD" w:rsidRPr="004D7314">
        <w:rPr>
          <w:rFonts w:asciiTheme="minorHAnsi" w:hAnsiTheme="minorHAnsi" w:cstheme="majorHAnsi"/>
          <w:color w:val="auto"/>
          <w:sz w:val="24"/>
          <w:szCs w:val="24"/>
          <w:lang w:val="ro-RO"/>
        </w:rPr>
        <w:t xml:space="preserve"> Brașov</w:t>
      </w:r>
    </w:p>
    <w:p w14:paraId="7BAC2BC5" w14:textId="29A1F67D" w:rsidR="00AF226D" w:rsidRPr="004D7314" w:rsidRDefault="007457CD" w:rsidP="00AF226D">
      <w:pPr>
        <w:spacing w:before="240"/>
        <w:rPr>
          <w:lang w:val="ro-RO"/>
        </w:rPr>
      </w:pPr>
      <w:r w:rsidRPr="004D7314">
        <w:rPr>
          <w:lang w:val="ro-RO"/>
        </w:rPr>
        <w:br/>
        <w:t>UNITATEA ADMINISTRATIV-TERITORIALĂ ____</w:t>
      </w:r>
      <w:r w:rsidR="002C6183" w:rsidRPr="004D7314">
        <w:rPr>
          <w:lang w:val="ro-RO"/>
        </w:rPr>
        <w:t>_____</w:t>
      </w:r>
      <w:r w:rsidRPr="004D7314">
        <w:rPr>
          <w:lang w:val="ro-RO"/>
        </w:rPr>
        <w:t>__</w:t>
      </w:r>
      <w:r w:rsidR="00FA7F6E" w:rsidRPr="004D7314">
        <w:rPr>
          <w:lang w:val="ro-RO"/>
        </w:rPr>
        <w:t>__________</w:t>
      </w:r>
      <w:r w:rsidRPr="004D7314">
        <w:rPr>
          <w:lang w:val="ro-RO"/>
        </w:rPr>
        <w:t>____</w:t>
      </w:r>
      <w:r w:rsidRPr="004D7314">
        <w:rPr>
          <w:lang w:val="ro-RO"/>
        </w:rPr>
        <w:br/>
        <w:t>Tel/Fax: ______________________________</w:t>
      </w:r>
      <w:r w:rsidR="00F033D3" w:rsidRPr="004D7314">
        <w:rPr>
          <w:lang w:val="ro-RO"/>
        </w:rPr>
        <w:t>__</w:t>
      </w:r>
      <w:r w:rsidRPr="004D7314">
        <w:rPr>
          <w:lang w:val="ro-RO"/>
        </w:rPr>
        <w:br/>
        <w:t>E-mail: _______________________________</w:t>
      </w:r>
      <w:r w:rsidR="00F033D3" w:rsidRPr="004D7314">
        <w:rPr>
          <w:lang w:val="ro-RO"/>
        </w:rPr>
        <w:t>___</w:t>
      </w:r>
      <w:r w:rsidRPr="004D7314">
        <w:rPr>
          <w:lang w:val="ro-RO"/>
        </w:rPr>
        <w:br/>
      </w:r>
      <w:r w:rsidRPr="004D7314">
        <w:rPr>
          <w:lang w:val="ro-RO"/>
        </w:rPr>
        <w:br/>
      </w:r>
    </w:p>
    <w:p w14:paraId="0A022AD1" w14:textId="04639123" w:rsidR="002C6183" w:rsidRPr="00E07902" w:rsidRDefault="007457CD" w:rsidP="00AF226D">
      <w:pPr>
        <w:spacing w:before="240"/>
        <w:jc w:val="both"/>
        <w:rPr>
          <w:b/>
          <w:bCs/>
          <w:lang w:val="ro-RO"/>
        </w:rPr>
      </w:pPr>
      <w:r w:rsidRPr="00E07902">
        <w:rPr>
          <w:b/>
          <w:bCs/>
          <w:lang w:val="ro-RO"/>
        </w:rPr>
        <w:t>CĂTRE</w:t>
      </w:r>
      <w:r w:rsidR="00AF226D" w:rsidRPr="00E07902">
        <w:rPr>
          <w:b/>
          <w:bCs/>
          <w:lang w:val="ro-RO"/>
        </w:rPr>
        <w:t>,</w:t>
      </w:r>
      <w:r w:rsidRPr="00E07902">
        <w:rPr>
          <w:b/>
          <w:bCs/>
          <w:lang w:val="ro-RO"/>
        </w:rPr>
        <w:br/>
        <w:t>C</w:t>
      </w:r>
      <w:r w:rsidR="002C6183" w:rsidRPr="00E07902">
        <w:rPr>
          <w:b/>
          <w:bCs/>
          <w:lang w:val="ro-RO"/>
        </w:rPr>
        <w:t>onsiliul</w:t>
      </w:r>
      <w:r w:rsidRPr="00E07902">
        <w:rPr>
          <w:b/>
          <w:bCs/>
          <w:lang w:val="ro-RO"/>
        </w:rPr>
        <w:t xml:space="preserve"> J</w:t>
      </w:r>
      <w:r w:rsidR="002C6183" w:rsidRPr="00E07902">
        <w:rPr>
          <w:b/>
          <w:bCs/>
          <w:lang w:val="ro-RO"/>
        </w:rPr>
        <w:t>udețean</w:t>
      </w:r>
      <w:r w:rsidRPr="00E07902">
        <w:rPr>
          <w:b/>
          <w:bCs/>
          <w:lang w:val="ro-RO"/>
        </w:rPr>
        <w:t xml:space="preserve"> </w:t>
      </w:r>
      <w:r w:rsidR="002C6183" w:rsidRPr="00E07902">
        <w:rPr>
          <w:b/>
          <w:bCs/>
          <w:lang w:val="ro-RO"/>
        </w:rPr>
        <w:t xml:space="preserve">Brașov </w:t>
      </w:r>
      <w:r w:rsidR="00AF226D" w:rsidRPr="00E07902">
        <w:rPr>
          <w:b/>
          <w:bCs/>
          <w:lang w:val="ro-RO"/>
        </w:rPr>
        <w:t xml:space="preserve">- </w:t>
      </w:r>
      <w:r w:rsidRPr="00E07902">
        <w:rPr>
          <w:b/>
          <w:bCs/>
          <w:lang w:val="ro-RO"/>
        </w:rPr>
        <w:t>Comisia Tehnică de Amenajarea Teritoriului și Urbanism (C</w:t>
      </w:r>
      <w:r w:rsidR="004D7314" w:rsidRPr="00E07902">
        <w:rPr>
          <w:b/>
          <w:bCs/>
          <w:lang w:val="ro-RO"/>
        </w:rPr>
        <w:t>.</w:t>
      </w:r>
      <w:r w:rsidRPr="00E07902">
        <w:rPr>
          <w:b/>
          <w:bCs/>
          <w:lang w:val="ro-RO"/>
        </w:rPr>
        <w:t>T</w:t>
      </w:r>
      <w:r w:rsidR="004D7314" w:rsidRPr="00E07902">
        <w:rPr>
          <w:b/>
          <w:bCs/>
          <w:lang w:val="ro-RO"/>
        </w:rPr>
        <w:t>.</w:t>
      </w:r>
      <w:r w:rsidRPr="00E07902">
        <w:rPr>
          <w:b/>
          <w:bCs/>
          <w:lang w:val="ro-RO"/>
        </w:rPr>
        <w:t>A</w:t>
      </w:r>
      <w:r w:rsidR="004D7314" w:rsidRPr="00E07902">
        <w:rPr>
          <w:b/>
          <w:bCs/>
          <w:lang w:val="ro-RO"/>
        </w:rPr>
        <w:t>.</w:t>
      </w:r>
      <w:r w:rsidRPr="00E07902">
        <w:rPr>
          <w:b/>
          <w:bCs/>
          <w:lang w:val="ro-RO"/>
        </w:rPr>
        <w:t>T</w:t>
      </w:r>
      <w:r w:rsidR="004D7314" w:rsidRPr="00E07902">
        <w:rPr>
          <w:b/>
          <w:bCs/>
          <w:lang w:val="ro-RO"/>
        </w:rPr>
        <w:t>.</w:t>
      </w:r>
      <w:r w:rsidRPr="00E07902">
        <w:rPr>
          <w:b/>
          <w:bCs/>
          <w:lang w:val="ro-RO"/>
        </w:rPr>
        <w:t>U</w:t>
      </w:r>
      <w:r w:rsidR="004D7314" w:rsidRPr="00E07902">
        <w:rPr>
          <w:b/>
          <w:bCs/>
          <w:lang w:val="ro-RO"/>
        </w:rPr>
        <w:t>.</w:t>
      </w:r>
      <w:r w:rsidRPr="00E07902">
        <w:rPr>
          <w:b/>
          <w:bCs/>
          <w:lang w:val="ro-RO"/>
        </w:rPr>
        <w:t>)</w:t>
      </w:r>
    </w:p>
    <w:p w14:paraId="40A2C089" w14:textId="1D9E3CD1" w:rsidR="00F033D3" w:rsidRPr="004D7314" w:rsidRDefault="007457CD" w:rsidP="002C6183">
      <w:pPr>
        <w:spacing w:before="240"/>
        <w:jc w:val="both"/>
        <w:rPr>
          <w:lang w:val="ro-RO"/>
        </w:rPr>
      </w:pPr>
      <w:r w:rsidRPr="004D7314">
        <w:rPr>
          <w:lang w:val="ro-RO"/>
        </w:rPr>
        <w:br/>
        <w:t>Obiect:</w:t>
      </w:r>
      <w:r w:rsidRPr="004D7314">
        <w:rPr>
          <w:lang w:val="ro-RO"/>
        </w:rPr>
        <w:br/>
        <w:t>Solicitare de analiză în C</w:t>
      </w:r>
      <w:r w:rsidR="004D7314">
        <w:rPr>
          <w:lang w:val="ro-RO"/>
        </w:rPr>
        <w:t>.</w:t>
      </w:r>
      <w:r w:rsidRPr="004D7314">
        <w:rPr>
          <w:lang w:val="ro-RO"/>
        </w:rPr>
        <w:t>T</w:t>
      </w:r>
      <w:r w:rsidR="004D7314">
        <w:rPr>
          <w:lang w:val="ro-RO"/>
        </w:rPr>
        <w:t>.</w:t>
      </w:r>
      <w:r w:rsidRPr="004D7314">
        <w:rPr>
          <w:lang w:val="ro-RO"/>
        </w:rPr>
        <w:t>A</w:t>
      </w:r>
      <w:r w:rsidR="004D7314">
        <w:rPr>
          <w:lang w:val="ro-RO"/>
        </w:rPr>
        <w:t>.</w:t>
      </w:r>
      <w:r w:rsidRPr="004D7314">
        <w:rPr>
          <w:lang w:val="ro-RO"/>
        </w:rPr>
        <w:t>T</w:t>
      </w:r>
      <w:r w:rsidR="004D7314">
        <w:rPr>
          <w:lang w:val="ro-RO"/>
        </w:rPr>
        <w:t>.</w:t>
      </w:r>
      <w:r w:rsidRPr="004D7314">
        <w:rPr>
          <w:lang w:val="ro-RO"/>
        </w:rPr>
        <w:t>U</w:t>
      </w:r>
      <w:r w:rsidR="004D7314">
        <w:rPr>
          <w:lang w:val="ro-RO"/>
        </w:rPr>
        <w:t>.</w:t>
      </w:r>
      <w:r w:rsidRPr="004D7314">
        <w:rPr>
          <w:lang w:val="ro-RO"/>
        </w:rPr>
        <w:t xml:space="preserve"> a documentației de urbanism / lucrării</w:t>
      </w:r>
      <w:r w:rsidR="002C6183" w:rsidRPr="004D7314">
        <w:rPr>
          <w:lang w:val="ro-RO"/>
        </w:rPr>
        <w:t xml:space="preserve">: </w:t>
      </w:r>
      <w:r w:rsidRPr="004D7314">
        <w:rPr>
          <w:lang w:val="ro-RO"/>
        </w:rPr>
        <w:t>________</w:t>
      </w:r>
      <w:r w:rsidR="002C6183" w:rsidRPr="004D7314">
        <w:rPr>
          <w:lang w:val="ro-RO"/>
        </w:rPr>
        <w:t>___________________________________________________________________________________________</w:t>
      </w:r>
      <w:r w:rsidRPr="004D7314">
        <w:rPr>
          <w:lang w:val="ro-RO"/>
        </w:rPr>
        <w:t>__</w:t>
      </w:r>
      <w:r w:rsidR="00F033D3" w:rsidRPr="004D7314">
        <w:rPr>
          <w:lang w:val="ro-RO"/>
        </w:rPr>
        <w:t>______________________</w:t>
      </w:r>
    </w:p>
    <w:p w14:paraId="2ABCB2F4" w14:textId="6A947A69" w:rsidR="007457CD" w:rsidRPr="004D7314" w:rsidRDefault="007457CD" w:rsidP="002C6183">
      <w:pPr>
        <w:spacing w:before="240"/>
        <w:jc w:val="both"/>
        <w:rPr>
          <w:lang w:val="ro-RO"/>
        </w:rPr>
      </w:pPr>
      <w:r w:rsidRPr="004D7314">
        <w:rPr>
          <w:lang w:val="ro-RO"/>
        </w:rPr>
        <w:br/>
      </w:r>
      <w:r w:rsidR="00AF226D" w:rsidRPr="004D7314">
        <w:rPr>
          <w:lang w:val="ro-RO"/>
        </w:rPr>
        <w:t>Ca urmare a cererii adresate de ____________________________________________________, înregistrată la Primaria __________________________________________, cu num</w:t>
      </w:r>
      <w:r w:rsidR="004D7314">
        <w:rPr>
          <w:lang w:val="ro-RO"/>
        </w:rPr>
        <w:t>ă</w:t>
      </w:r>
      <w:r w:rsidR="00AF226D" w:rsidRPr="004D7314">
        <w:rPr>
          <w:lang w:val="ro-RO"/>
        </w:rPr>
        <w:t xml:space="preserve">rul___________________________, în temeiul </w:t>
      </w:r>
      <w:r w:rsidR="00AF226D" w:rsidRPr="004D7314">
        <w:rPr>
          <w:b/>
          <w:bCs/>
          <w:lang w:val="ro-RO"/>
        </w:rPr>
        <w:t>Legii nr. 350/2001</w:t>
      </w:r>
      <w:r w:rsidR="00AF226D" w:rsidRPr="004D7314">
        <w:rPr>
          <w:lang w:val="ro-RO"/>
        </w:rPr>
        <w:t xml:space="preserve"> privind amenajarea teritoriului și urbanismul, cu modificările și completările ulterioare, precum și al prevederilor </w:t>
      </w:r>
      <w:r w:rsidR="00AF226D" w:rsidRPr="004D7314">
        <w:rPr>
          <w:b/>
          <w:bCs/>
          <w:lang w:val="ro-RO"/>
        </w:rPr>
        <w:t>Ordonanței de urgență a Guvernului nr. 31/2025</w:t>
      </w:r>
      <w:r w:rsidRPr="004D7314">
        <w:rPr>
          <w:lang w:val="ro-RO"/>
        </w:rPr>
        <w:t xml:space="preserve"> si </w:t>
      </w:r>
      <w:r w:rsidRPr="004D7314">
        <w:rPr>
          <w:b/>
          <w:bCs/>
          <w:lang w:val="ro-RO"/>
        </w:rPr>
        <w:t>Ordonanței de urgență a Guvernului nr. 7/2026</w:t>
      </w:r>
      <w:r w:rsidRPr="004D7314">
        <w:rPr>
          <w:lang w:val="ro-RO"/>
        </w:rPr>
        <w:t xml:space="preserve"> </w:t>
      </w:r>
    </w:p>
    <w:p w14:paraId="2D7B0DD0" w14:textId="0420DED4" w:rsidR="002C6183" w:rsidRPr="004D7314" w:rsidRDefault="007457CD" w:rsidP="002C6183">
      <w:pPr>
        <w:spacing w:before="240"/>
        <w:jc w:val="both"/>
        <w:rPr>
          <w:lang w:val="ro-RO"/>
        </w:rPr>
      </w:pPr>
      <w:r w:rsidRPr="004D7314">
        <w:rPr>
          <w:lang w:val="ro-RO"/>
        </w:rPr>
        <w:t>Unitatea Administrativ</w:t>
      </w:r>
      <w:r w:rsidR="004D7314">
        <w:rPr>
          <w:lang w:val="ro-RO"/>
        </w:rPr>
        <w:t xml:space="preserve"> </w:t>
      </w:r>
      <w:r w:rsidRPr="004D7314">
        <w:rPr>
          <w:lang w:val="ro-RO"/>
        </w:rPr>
        <w:t>Teritorială ________</w:t>
      </w:r>
      <w:r w:rsidR="002C6183" w:rsidRPr="004D7314">
        <w:rPr>
          <w:lang w:val="ro-RO"/>
        </w:rPr>
        <w:t>___________________________</w:t>
      </w:r>
      <w:r w:rsidRPr="004D7314">
        <w:rPr>
          <w:lang w:val="ro-RO"/>
        </w:rPr>
        <w:t xml:space="preserve">__, prin </w:t>
      </w:r>
      <w:r w:rsidR="004D7314">
        <w:rPr>
          <w:lang w:val="ro-RO"/>
        </w:rPr>
        <w:t xml:space="preserve">arhitect-șef </w:t>
      </w:r>
      <w:r w:rsidR="001A358F">
        <w:rPr>
          <w:lang w:val="ro-RO"/>
        </w:rPr>
        <w:t xml:space="preserve">/persoana cu atribuții de arhitect-șef </w:t>
      </w:r>
      <w:r w:rsidR="002C6183" w:rsidRPr="004D7314">
        <w:rPr>
          <w:lang w:val="ro-RO"/>
        </w:rPr>
        <w:t>_____________________________</w:t>
      </w:r>
      <w:r w:rsidR="008330E1" w:rsidRPr="004D7314">
        <w:rPr>
          <w:lang w:val="ro-RO"/>
        </w:rPr>
        <w:t>_________________</w:t>
      </w:r>
      <w:r w:rsidR="002C6183" w:rsidRPr="004D7314">
        <w:rPr>
          <w:lang w:val="ro-RO"/>
        </w:rPr>
        <w:t xml:space="preserve"> </w:t>
      </w:r>
      <w:r w:rsidRPr="004D7314">
        <w:rPr>
          <w:lang w:val="ro-RO"/>
        </w:rPr>
        <w:t>, vă solicită analizarea</w:t>
      </w:r>
      <w:r w:rsidR="008330E1" w:rsidRPr="004D7314">
        <w:rPr>
          <w:lang w:val="ro-RO"/>
        </w:rPr>
        <w:t xml:space="preserve"> în cadrul </w:t>
      </w:r>
      <w:r w:rsidRPr="004D7314">
        <w:rPr>
          <w:lang w:val="ro-RO"/>
        </w:rPr>
        <w:t xml:space="preserve"> </w:t>
      </w:r>
      <w:r w:rsidR="002C6183" w:rsidRPr="004D7314">
        <w:rPr>
          <w:lang w:val="ro-RO"/>
        </w:rPr>
        <w:t>Comisiei Tehnice de Amenajarea Teritoriului și Urbanism</w:t>
      </w:r>
      <w:r w:rsidRPr="004D7314">
        <w:rPr>
          <w:lang w:val="ro-RO"/>
        </w:rPr>
        <w:t xml:space="preserve"> </w:t>
      </w:r>
      <w:r w:rsidR="002C6183" w:rsidRPr="004D7314">
        <w:rPr>
          <w:lang w:val="ro-RO"/>
        </w:rPr>
        <w:t>din cadrul</w:t>
      </w:r>
      <w:r w:rsidR="008330E1" w:rsidRPr="004D7314">
        <w:rPr>
          <w:lang w:val="ro-RO"/>
        </w:rPr>
        <w:t xml:space="preserve"> Consiliului Județean Brașov </w:t>
      </w:r>
      <w:r w:rsidR="00AF226D" w:rsidRPr="004D7314">
        <w:rPr>
          <w:lang w:val="ro-RO"/>
        </w:rPr>
        <w:t xml:space="preserve">a </w:t>
      </w:r>
      <w:r w:rsidRPr="004D7314">
        <w:rPr>
          <w:lang w:val="ro-RO"/>
        </w:rPr>
        <w:t>următoare</w:t>
      </w:r>
      <w:r w:rsidR="00AF226D" w:rsidRPr="004D7314">
        <w:rPr>
          <w:lang w:val="ro-RO"/>
        </w:rPr>
        <w:t>i</w:t>
      </w:r>
      <w:r w:rsidRPr="004D7314">
        <w:rPr>
          <w:lang w:val="ro-RO"/>
        </w:rPr>
        <w:t xml:space="preserve"> documentați</w:t>
      </w:r>
      <w:r w:rsidR="004D7314" w:rsidRPr="004D7314">
        <w:rPr>
          <w:lang w:val="ro-RO"/>
        </w:rPr>
        <w:t>i</w:t>
      </w:r>
      <w:r w:rsidRPr="004D7314">
        <w:rPr>
          <w:lang w:val="ro-RO"/>
        </w:rPr>
        <w:t>:</w:t>
      </w:r>
    </w:p>
    <w:p w14:paraId="2E613A8B" w14:textId="409EAEAA" w:rsidR="002C6183" w:rsidRPr="00E07902" w:rsidRDefault="007457CD" w:rsidP="002C6183">
      <w:pPr>
        <w:spacing w:before="240"/>
        <w:jc w:val="both"/>
        <w:rPr>
          <w:b/>
          <w:bCs/>
          <w:sz w:val="24"/>
          <w:szCs w:val="24"/>
          <w:lang w:val="ro-RO"/>
        </w:rPr>
      </w:pPr>
      <w:r w:rsidRPr="00E07902">
        <w:rPr>
          <w:b/>
          <w:bCs/>
          <w:sz w:val="24"/>
          <w:szCs w:val="24"/>
          <w:lang w:val="ro-RO"/>
        </w:rPr>
        <w:t>I. Date generale privind documentația</w:t>
      </w:r>
    </w:p>
    <w:p w14:paraId="3F666DDC" w14:textId="77777777" w:rsidR="002C6183" w:rsidRPr="004D7314" w:rsidRDefault="008330E1" w:rsidP="002C6183">
      <w:pPr>
        <w:spacing w:after="0"/>
        <w:jc w:val="both"/>
        <w:rPr>
          <w:lang w:val="ro-RO"/>
        </w:rPr>
      </w:pPr>
      <w:r w:rsidRPr="004D7314">
        <w:rPr>
          <w:lang w:val="ro-RO"/>
        </w:rPr>
        <w:t>Denumirea documentației / lucrării:</w:t>
      </w:r>
    </w:p>
    <w:p w14:paraId="47E5E81D" w14:textId="0EFAAD0F" w:rsidR="008330E1" w:rsidRPr="004D7314" w:rsidRDefault="008330E1" w:rsidP="002C6183">
      <w:pPr>
        <w:spacing w:before="240" w:after="0"/>
        <w:jc w:val="both"/>
        <w:rPr>
          <w:lang w:val="ro-RO"/>
        </w:rPr>
      </w:pPr>
      <w:r w:rsidRPr="004D7314">
        <w:rPr>
          <w:lang w:val="ro-RO"/>
        </w:rPr>
        <w:t>______________________________________</w:t>
      </w:r>
      <w:r w:rsidR="002C6183" w:rsidRPr="004D7314">
        <w:rPr>
          <w:lang w:val="ro-RO"/>
        </w:rPr>
        <w:t>____________________________________________________________</w:t>
      </w:r>
      <w:r w:rsidRPr="004D7314">
        <w:rPr>
          <w:lang w:val="ro-RO"/>
        </w:rPr>
        <w:t>______</w:t>
      </w:r>
    </w:p>
    <w:p w14:paraId="502C9028" w14:textId="060D50EB" w:rsidR="003F5ED7" w:rsidRPr="004D7314" w:rsidRDefault="007457CD" w:rsidP="003F5ED7">
      <w:pPr>
        <w:spacing w:after="0"/>
        <w:rPr>
          <w:lang w:val="ro-RO"/>
        </w:rPr>
      </w:pPr>
      <w:r w:rsidRPr="004D7314">
        <w:rPr>
          <w:lang w:val="ro-RO"/>
        </w:rPr>
        <w:t>Tip documentație / lucrare:</w:t>
      </w:r>
      <w:r w:rsidRPr="004D7314">
        <w:rPr>
          <w:lang w:val="ro-RO"/>
        </w:rPr>
        <w:br/>
        <w:t xml:space="preserve">☐ PUG   </w:t>
      </w:r>
    </w:p>
    <w:p w14:paraId="08CBD99B" w14:textId="77777777" w:rsidR="003F5ED7" w:rsidRPr="004D7314" w:rsidRDefault="007457CD" w:rsidP="003F5ED7">
      <w:pPr>
        <w:spacing w:after="0"/>
        <w:rPr>
          <w:lang w:val="ro-RO"/>
        </w:rPr>
      </w:pPr>
      <w:r w:rsidRPr="004D7314">
        <w:rPr>
          <w:lang w:val="ro-RO"/>
        </w:rPr>
        <w:t xml:space="preserve">☐ PUZ   </w:t>
      </w:r>
    </w:p>
    <w:p w14:paraId="1C157A45" w14:textId="77777777" w:rsidR="003F5ED7" w:rsidRPr="004D7314" w:rsidRDefault="007457CD" w:rsidP="003F5ED7">
      <w:pPr>
        <w:spacing w:after="0"/>
        <w:rPr>
          <w:lang w:val="ro-RO"/>
        </w:rPr>
      </w:pPr>
      <w:r w:rsidRPr="004D7314">
        <w:rPr>
          <w:lang w:val="ro-RO"/>
        </w:rPr>
        <w:t xml:space="preserve">☐ PUD   </w:t>
      </w:r>
    </w:p>
    <w:p w14:paraId="3D85FFDE" w14:textId="508C6779" w:rsidR="002C6183" w:rsidRPr="004D7314" w:rsidRDefault="007457CD" w:rsidP="002C6183">
      <w:pPr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</w:t>
      </w:r>
      <w:r w:rsidR="003F5ED7" w:rsidRPr="004D7314">
        <w:rPr>
          <w:lang w:val="ro-RO"/>
        </w:rPr>
        <w:t>Aviz de oportunitate</w:t>
      </w:r>
      <w:r w:rsidRPr="004D7314">
        <w:rPr>
          <w:lang w:val="ro-RO"/>
        </w:rPr>
        <w:br/>
      </w: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Altele: ______________________</w:t>
      </w:r>
      <w:r w:rsidRPr="004D7314">
        <w:rPr>
          <w:lang w:val="ro-RO"/>
        </w:rPr>
        <w:br/>
      </w:r>
      <w:r w:rsidRPr="004D7314">
        <w:rPr>
          <w:lang w:val="ro-RO"/>
        </w:rPr>
        <w:lastRenderedPageBreak/>
        <w:br/>
      </w:r>
      <w:r w:rsidR="008330E1" w:rsidRPr="0066425D">
        <w:rPr>
          <w:b/>
          <w:bCs/>
          <w:sz w:val="24"/>
          <w:szCs w:val="24"/>
          <w:lang w:val="ro-RO"/>
        </w:rPr>
        <w:t xml:space="preserve">II. </w:t>
      </w:r>
      <w:r w:rsidRPr="0066425D">
        <w:rPr>
          <w:b/>
          <w:bCs/>
          <w:sz w:val="24"/>
          <w:szCs w:val="24"/>
          <w:lang w:val="ro-RO"/>
        </w:rPr>
        <w:t>Documente anexate</w:t>
      </w:r>
      <w:r w:rsidR="008330E1" w:rsidRPr="0066425D">
        <w:rPr>
          <w:b/>
          <w:bCs/>
          <w:sz w:val="24"/>
          <w:szCs w:val="24"/>
          <w:lang w:val="ro-RO"/>
        </w:rPr>
        <w:t>:</w:t>
      </w:r>
    </w:p>
    <w:p w14:paraId="0037F584" w14:textId="56C50637" w:rsidR="002C6183" w:rsidRPr="004D7314" w:rsidRDefault="008330E1" w:rsidP="002C6183">
      <w:pPr>
        <w:spacing w:after="0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</w:t>
      </w:r>
      <w:r w:rsidR="002C6183" w:rsidRPr="004D7314">
        <w:rPr>
          <w:lang w:val="ro-RO"/>
        </w:rPr>
        <w:t xml:space="preserve">Propunerea de Aviz </w:t>
      </w:r>
      <w:r w:rsidR="00E07902">
        <w:rPr>
          <w:lang w:val="ro-RO"/>
        </w:rPr>
        <w:t>Arhitect-Șef / Aviz de Oportunitate</w:t>
      </w:r>
    </w:p>
    <w:p w14:paraId="49C1E727" w14:textId="39680EA4" w:rsidR="008330E1" w:rsidRPr="004D7314" w:rsidRDefault="002C6183" w:rsidP="002C6183">
      <w:pPr>
        <w:spacing w:after="0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 xml:space="preserve">☐ </w:t>
      </w:r>
      <w:r w:rsidR="008330E1" w:rsidRPr="004D7314">
        <w:rPr>
          <w:lang w:val="ro-RO"/>
        </w:rPr>
        <w:t>Formular fundamentare C</w:t>
      </w:r>
      <w:r w:rsidR="00E07902">
        <w:rPr>
          <w:lang w:val="ro-RO"/>
        </w:rPr>
        <w:t>.</w:t>
      </w:r>
      <w:r w:rsidR="008330E1" w:rsidRPr="004D7314">
        <w:rPr>
          <w:lang w:val="ro-RO"/>
        </w:rPr>
        <w:t>T</w:t>
      </w:r>
      <w:r w:rsidR="00E07902">
        <w:rPr>
          <w:lang w:val="ro-RO"/>
        </w:rPr>
        <w:t>.</w:t>
      </w:r>
      <w:r w:rsidR="008330E1" w:rsidRPr="004D7314">
        <w:rPr>
          <w:lang w:val="ro-RO"/>
        </w:rPr>
        <w:t>A</w:t>
      </w:r>
      <w:r w:rsidR="00E07902">
        <w:rPr>
          <w:lang w:val="ro-RO"/>
        </w:rPr>
        <w:t>.</w:t>
      </w:r>
      <w:r w:rsidR="008330E1" w:rsidRPr="004D7314">
        <w:rPr>
          <w:lang w:val="ro-RO"/>
        </w:rPr>
        <w:t>T</w:t>
      </w:r>
      <w:r w:rsidR="00E07902">
        <w:rPr>
          <w:lang w:val="ro-RO"/>
        </w:rPr>
        <w:t>.</w:t>
      </w:r>
      <w:r w:rsidR="008330E1" w:rsidRPr="004D7314">
        <w:rPr>
          <w:lang w:val="ro-RO"/>
        </w:rPr>
        <w:t>U</w:t>
      </w:r>
      <w:r w:rsidR="00E07902">
        <w:rPr>
          <w:lang w:val="ro-RO"/>
        </w:rPr>
        <w:t>.</w:t>
      </w:r>
    </w:p>
    <w:p w14:paraId="6F8FCDDD" w14:textId="77777777" w:rsidR="002C6183" w:rsidRPr="004D7314" w:rsidRDefault="002C6183" w:rsidP="002C6183">
      <w:pPr>
        <w:spacing w:after="0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Certificat de urbanism</w:t>
      </w:r>
    </w:p>
    <w:p w14:paraId="3E933A38" w14:textId="67285C27" w:rsidR="008330E1" w:rsidRPr="004D7314" w:rsidRDefault="002C6183" w:rsidP="002C6183">
      <w:pPr>
        <w:spacing w:after="0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Aviz de oportunitate</w:t>
      </w:r>
      <w:r w:rsidRPr="004D7314">
        <w:rPr>
          <w:lang w:val="ro-RO"/>
        </w:rPr>
        <w:br/>
      </w:r>
      <w:r w:rsidR="008330E1" w:rsidRPr="004D7314">
        <w:rPr>
          <w:rFonts w:ascii="Segoe UI Symbol" w:hAnsi="Segoe UI Symbol" w:cs="Segoe UI Symbol"/>
          <w:lang w:val="ro-RO"/>
        </w:rPr>
        <w:t>☐</w:t>
      </w:r>
      <w:r w:rsidR="008330E1" w:rsidRPr="004D7314">
        <w:rPr>
          <w:lang w:val="ro-RO"/>
        </w:rPr>
        <w:t xml:space="preserve"> Ridicare topografică vizată OCPI</w:t>
      </w:r>
    </w:p>
    <w:p w14:paraId="28F680D6" w14:textId="77777777" w:rsidR="002C6183" w:rsidRPr="004D7314" w:rsidRDefault="008330E1" w:rsidP="003F5ED7">
      <w:pPr>
        <w:spacing w:after="0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Extrase de Carte Funciară</w:t>
      </w:r>
    </w:p>
    <w:p w14:paraId="3A640008" w14:textId="48338966" w:rsidR="008330E1" w:rsidRPr="004D7314" w:rsidRDefault="002C6183" w:rsidP="003F5ED7">
      <w:pPr>
        <w:spacing w:after="0"/>
        <w:rPr>
          <w:rFonts w:ascii="Segoe UI Symbol" w:hAnsi="Segoe UI Symbol" w:cs="Segoe UI Symbol"/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Documentația tehnică – 1 exemplar</w:t>
      </w:r>
      <w:r w:rsidRPr="004D7314">
        <w:rPr>
          <w:lang w:val="ro-RO"/>
        </w:rPr>
        <w:br/>
      </w:r>
    </w:p>
    <w:p w14:paraId="427C312C" w14:textId="51E5BAD0" w:rsidR="008330E1" w:rsidRPr="0066425D" w:rsidRDefault="002C6183" w:rsidP="002C6183">
      <w:pPr>
        <w:rPr>
          <w:b/>
          <w:bCs/>
          <w:sz w:val="24"/>
          <w:szCs w:val="24"/>
          <w:lang w:val="ro-RO"/>
        </w:rPr>
      </w:pPr>
      <w:r w:rsidRPr="0066425D">
        <w:rPr>
          <w:b/>
          <w:bCs/>
          <w:sz w:val="24"/>
          <w:szCs w:val="24"/>
          <w:lang w:val="ro-RO"/>
        </w:rPr>
        <w:t>III</w:t>
      </w:r>
      <w:r w:rsidR="008330E1" w:rsidRPr="0066425D">
        <w:rPr>
          <w:b/>
          <w:bCs/>
          <w:sz w:val="24"/>
          <w:szCs w:val="24"/>
          <w:lang w:val="ro-RO"/>
        </w:rPr>
        <w:t>. Informații privind notificarea beneficiarului și proiectantului:</w:t>
      </w:r>
    </w:p>
    <w:p w14:paraId="6D025569" w14:textId="09F64905" w:rsidR="008330E1" w:rsidRPr="004D7314" w:rsidRDefault="008330E1" w:rsidP="002C6183">
      <w:pPr>
        <w:pStyle w:val="Listparagraf"/>
        <w:numPr>
          <w:ilvl w:val="0"/>
          <w:numId w:val="11"/>
        </w:numPr>
        <w:spacing w:after="0"/>
        <w:ind w:left="284"/>
        <w:rPr>
          <w:lang w:val="ro-RO"/>
        </w:rPr>
      </w:pPr>
      <w:r w:rsidRPr="004D7314">
        <w:rPr>
          <w:lang w:val="ro-RO"/>
        </w:rPr>
        <w:t>Proiectantul de specialitate va participa la ședința C</w:t>
      </w:r>
      <w:r w:rsidR="0066425D">
        <w:rPr>
          <w:lang w:val="ro-RO"/>
        </w:rPr>
        <w:t>.</w:t>
      </w:r>
      <w:r w:rsidRPr="004D7314">
        <w:rPr>
          <w:lang w:val="ro-RO"/>
        </w:rPr>
        <w:t>T</w:t>
      </w:r>
      <w:r w:rsidR="0066425D">
        <w:rPr>
          <w:lang w:val="ro-RO"/>
        </w:rPr>
        <w:t>.</w:t>
      </w:r>
      <w:r w:rsidRPr="004D7314">
        <w:rPr>
          <w:lang w:val="ro-RO"/>
        </w:rPr>
        <w:t>A</w:t>
      </w:r>
      <w:r w:rsidR="0066425D">
        <w:rPr>
          <w:lang w:val="ro-RO"/>
        </w:rPr>
        <w:t>.</w:t>
      </w:r>
      <w:r w:rsidRPr="004D7314">
        <w:rPr>
          <w:lang w:val="ro-RO"/>
        </w:rPr>
        <w:t>T</w:t>
      </w:r>
      <w:r w:rsidR="0066425D">
        <w:rPr>
          <w:lang w:val="ro-RO"/>
        </w:rPr>
        <w:t>.</w:t>
      </w:r>
      <w:r w:rsidRPr="004D7314">
        <w:rPr>
          <w:lang w:val="ro-RO"/>
        </w:rPr>
        <w:t>U</w:t>
      </w:r>
      <w:r w:rsidR="0066425D">
        <w:rPr>
          <w:lang w:val="ro-RO"/>
        </w:rPr>
        <w:t>.</w:t>
      </w:r>
      <w:r w:rsidRPr="004D7314">
        <w:rPr>
          <w:lang w:val="ro-RO"/>
        </w:rPr>
        <w:t xml:space="preserve">: </w:t>
      </w:r>
    </w:p>
    <w:p w14:paraId="6F64DAFA" w14:textId="77777777" w:rsidR="008330E1" w:rsidRPr="004D7314" w:rsidRDefault="008330E1" w:rsidP="002C6183">
      <w:pPr>
        <w:spacing w:after="0"/>
        <w:ind w:left="284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DA</w:t>
      </w:r>
      <w:r w:rsidRPr="004D7314">
        <w:rPr>
          <w:lang w:val="ro-RO"/>
        </w:rPr>
        <w:t> </w:t>
      </w:r>
      <w:r w:rsidRPr="004D7314">
        <w:rPr>
          <w:lang w:val="ro-RO"/>
        </w:rPr>
        <w:t> </w:t>
      </w:r>
      <w:r w:rsidRPr="004D7314">
        <w:rPr>
          <w:lang w:val="ro-RO"/>
        </w:rPr>
        <w:t xml:space="preserve"> </w:t>
      </w:r>
    </w:p>
    <w:p w14:paraId="47055293" w14:textId="0D938513" w:rsidR="008330E1" w:rsidRPr="004D7314" w:rsidRDefault="008330E1" w:rsidP="002C6183">
      <w:pPr>
        <w:spacing w:after="0"/>
        <w:ind w:left="284"/>
        <w:rPr>
          <w:lang w:val="ro-RO"/>
        </w:rPr>
      </w:pPr>
      <w:r w:rsidRPr="004D7314">
        <w:rPr>
          <w:rFonts w:ascii="Segoe UI Symbol" w:hAnsi="Segoe UI Symbol" w:cs="Segoe UI Symbol"/>
          <w:lang w:val="ro-RO"/>
        </w:rPr>
        <w:t>☐</w:t>
      </w:r>
      <w:r w:rsidRPr="004D7314">
        <w:rPr>
          <w:lang w:val="ro-RO"/>
        </w:rPr>
        <w:t xml:space="preserve"> NU </w:t>
      </w:r>
    </w:p>
    <w:p w14:paraId="24FE84C1" w14:textId="049EB10E" w:rsidR="008330E1" w:rsidRDefault="008330E1" w:rsidP="002C6183">
      <w:pPr>
        <w:spacing w:after="0"/>
        <w:ind w:left="284"/>
        <w:rPr>
          <w:lang w:val="ro-RO"/>
        </w:rPr>
      </w:pPr>
      <w:r w:rsidRPr="004D7314">
        <w:rPr>
          <w:lang w:val="ro-RO"/>
        </w:rPr>
        <w:t xml:space="preserve">Date de contact </w:t>
      </w:r>
      <w:r w:rsidR="007457CD" w:rsidRPr="004D7314">
        <w:rPr>
          <w:lang w:val="ro-RO"/>
        </w:rPr>
        <w:t xml:space="preserve">proiectant </w:t>
      </w:r>
      <w:r w:rsidRPr="004D7314">
        <w:rPr>
          <w:lang w:val="ro-RO"/>
        </w:rPr>
        <w:t>___________________________</w:t>
      </w:r>
    </w:p>
    <w:p w14:paraId="3323FE16" w14:textId="77777777" w:rsidR="0020246E" w:rsidRPr="004D7314" w:rsidRDefault="0020246E" w:rsidP="002C6183">
      <w:pPr>
        <w:spacing w:after="0"/>
        <w:ind w:left="284"/>
        <w:rPr>
          <w:lang w:val="ro-RO"/>
        </w:rPr>
      </w:pPr>
    </w:p>
    <w:p w14:paraId="5373DB68" w14:textId="2DAF0FAD" w:rsidR="0020246E" w:rsidRPr="004D7314" w:rsidRDefault="0020246E" w:rsidP="0020246E">
      <w:pPr>
        <w:pStyle w:val="Listparagraf"/>
        <w:numPr>
          <w:ilvl w:val="0"/>
          <w:numId w:val="11"/>
        </w:numPr>
        <w:spacing w:after="0"/>
        <w:ind w:left="284"/>
        <w:rPr>
          <w:lang w:val="ro-RO"/>
        </w:rPr>
      </w:pPr>
      <w:r>
        <w:rPr>
          <w:lang w:val="ro-RO"/>
        </w:rPr>
        <w:t>U.A.T. __________________________ își asuma responsabilitatea informării beneficiarului</w:t>
      </w:r>
      <w:r w:rsidR="00987D57">
        <w:rPr>
          <w:lang w:val="ro-RO"/>
        </w:rPr>
        <w:t xml:space="preserve"> / proiectantului </w:t>
      </w:r>
      <w:r w:rsidRPr="004D7314">
        <w:rPr>
          <w:lang w:val="ro-RO"/>
        </w:rPr>
        <w:t xml:space="preserve"> cu privire la transmiterea documentației spre </w:t>
      </w:r>
      <w:r>
        <w:rPr>
          <w:lang w:val="ro-RO"/>
        </w:rPr>
        <w:t>analiză</w:t>
      </w:r>
      <w:r w:rsidRPr="004D7314">
        <w:rPr>
          <w:lang w:val="ro-RO"/>
        </w:rPr>
        <w:t xml:space="preserve"> în </w:t>
      </w:r>
      <w:proofErr w:type="spellStart"/>
      <w:r w:rsidRPr="004D7314">
        <w:rPr>
          <w:lang w:val="ro-RO"/>
        </w:rPr>
        <w:t>C</w:t>
      </w:r>
      <w:r>
        <w:rPr>
          <w:lang w:val="ro-RO"/>
        </w:rPr>
        <w:t>.</w:t>
      </w:r>
      <w:r w:rsidRPr="004D7314">
        <w:rPr>
          <w:lang w:val="ro-RO"/>
        </w:rPr>
        <w:t>T</w:t>
      </w:r>
      <w:r>
        <w:rPr>
          <w:lang w:val="ro-RO"/>
        </w:rPr>
        <w:t>.</w:t>
      </w:r>
      <w:r w:rsidRPr="004D7314">
        <w:rPr>
          <w:lang w:val="ro-RO"/>
        </w:rPr>
        <w:t>A</w:t>
      </w:r>
      <w:r>
        <w:rPr>
          <w:lang w:val="ro-RO"/>
        </w:rPr>
        <w:t>.</w:t>
      </w:r>
      <w:r w:rsidRPr="004D7314">
        <w:rPr>
          <w:lang w:val="ro-RO"/>
        </w:rPr>
        <w:t>T</w:t>
      </w:r>
      <w:r>
        <w:rPr>
          <w:lang w:val="ro-RO"/>
        </w:rPr>
        <w:t>.</w:t>
      </w:r>
      <w:r w:rsidRPr="004D7314">
        <w:rPr>
          <w:lang w:val="ro-RO"/>
        </w:rPr>
        <w:t>U</w:t>
      </w:r>
      <w:proofErr w:type="spellEnd"/>
      <w:r>
        <w:rPr>
          <w:lang w:val="ro-RO"/>
        </w:rPr>
        <w:t>.</w:t>
      </w:r>
    </w:p>
    <w:p w14:paraId="5ED9CCC9" w14:textId="1356D02E" w:rsidR="002C6183" w:rsidRPr="004D7314" w:rsidRDefault="002C6183" w:rsidP="003F5ED7">
      <w:pPr>
        <w:spacing w:after="0"/>
        <w:rPr>
          <w:lang w:val="ro-RO"/>
        </w:rPr>
      </w:pPr>
    </w:p>
    <w:p w14:paraId="249BE04E" w14:textId="77777777" w:rsidR="00CA5B0E" w:rsidRPr="004D7314" w:rsidRDefault="007457CD" w:rsidP="00E07902">
      <w:pPr>
        <w:spacing w:after="0"/>
        <w:ind w:right="3261"/>
        <w:jc w:val="right"/>
        <w:rPr>
          <w:lang w:val="ro-RO"/>
        </w:rPr>
      </w:pPr>
      <w:r w:rsidRPr="004D7314">
        <w:rPr>
          <w:lang w:val="ro-RO"/>
        </w:rPr>
        <w:br/>
        <w:t>Cu stimă,</w:t>
      </w:r>
      <w:r w:rsidRPr="004D7314">
        <w:rPr>
          <w:lang w:val="ro-RO"/>
        </w:rPr>
        <w:br/>
      </w:r>
    </w:p>
    <w:p w14:paraId="25FEC506" w14:textId="08EC4128" w:rsidR="00CA4E91" w:rsidRPr="004D7314" w:rsidRDefault="007457CD" w:rsidP="00E07902">
      <w:pPr>
        <w:spacing w:after="0"/>
        <w:ind w:left="720" w:right="2410"/>
        <w:jc w:val="right"/>
        <w:rPr>
          <w:b/>
          <w:bCs/>
          <w:lang w:val="ro-RO"/>
        </w:rPr>
      </w:pPr>
      <w:r w:rsidRPr="004D7314">
        <w:rPr>
          <w:lang w:val="ro-RO"/>
        </w:rPr>
        <w:br/>
      </w:r>
      <w:r w:rsidRPr="004D7314">
        <w:rPr>
          <w:b/>
          <w:bCs/>
          <w:lang w:val="ro-RO"/>
        </w:rPr>
        <w:t xml:space="preserve">PRIMAR </w:t>
      </w:r>
      <w:r w:rsidR="00CA5B0E" w:rsidRPr="004D7314">
        <w:rPr>
          <w:b/>
          <w:bCs/>
          <w:lang w:val="ro-RO"/>
        </w:rPr>
        <w:t>,</w:t>
      </w:r>
      <w:r w:rsidRPr="004D7314">
        <w:rPr>
          <w:b/>
          <w:bCs/>
          <w:lang w:val="ro-RO"/>
        </w:rPr>
        <w:br/>
      </w:r>
    </w:p>
    <w:p w14:paraId="21334EC2" w14:textId="77777777" w:rsidR="00CA5B0E" w:rsidRPr="004D7314" w:rsidRDefault="00CA5B0E" w:rsidP="00CA5B0E">
      <w:pPr>
        <w:spacing w:after="0"/>
        <w:jc w:val="center"/>
        <w:rPr>
          <w:b/>
          <w:bCs/>
          <w:lang w:val="ro-RO"/>
        </w:rPr>
      </w:pPr>
    </w:p>
    <w:p w14:paraId="529F389C" w14:textId="77777777" w:rsidR="00CA5B0E" w:rsidRPr="004D7314" w:rsidRDefault="00CA5B0E" w:rsidP="00CA5B0E">
      <w:pPr>
        <w:spacing w:after="0"/>
        <w:jc w:val="center"/>
        <w:rPr>
          <w:b/>
          <w:bCs/>
          <w:lang w:val="ro-RO"/>
        </w:rPr>
      </w:pPr>
    </w:p>
    <w:p w14:paraId="5007F12A" w14:textId="77777777" w:rsidR="00CA5B0E" w:rsidRPr="004D7314" w:rsidRDefault="00CA5B0E" w:rsidP="00CA5B0E">
      <w:pPr>
        <w:spacing w:after="0"/>
        <w:jc w:val="center"/>
        <w:rPr>
          <w:b/>
          <w:bCs/>
          <w:lang w:val="ro-RO"/>
        </w:rPr>
      </w:pPr>
    </w:p>
    <w:p w14:paraId="0DF53E19" w14:textId="38066F59" w:rsidR="00CA5B0E" w:rsidRPr="004D7314" w:rsidRDefault="00E07902" w:rsidP="00CA5B0E">
      <w:pPr>
        <w:spacing w:after="0"/>
        <w:rPr>
          <w:lang w:val="ro-RO"/>
        </w:rPr>
      </w:pPr>
      <w:r>
        <w:rPr>
          <w:lang w:val="ro-RO"/>
        </w:rPr>
        <w:t>Î</w:t>
      </w:r>
      <w:r w:rsidR="00CA5B0E" w:rsidRPr="004D7314">
        <w:rPr>
          <w:lang w:val="ro-RO"/>
        </w:rPr>
        <w:t>ntocmit: _____________________________________</w:t>
      </w:r>
    </w:p>
    <w:sectPr w:rsidR="00CA5B0E" w:rsidRPr="004D7314" w:rsidSect="0020246E">
      <w:headerReference w:type="default" r:id="rId8"/>
      <w:pgSz w:w="12240" w:h="15840"/>
      <w:pgMar w:top="851" w:right="104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593C" w14:textId="77777777" w:rsidR="009E5A7F" w:rsidRDefault="009E5A7F" w:rsidP="00CA5B0E">
      <w:pPr>
        <w:spacing w:after="0" w:line="240" w:lineRule="auto"/>
      </w:pPr>
      <w:r>
        <w:separator/>
      </w:r>
    </w:p>
  </w:endnote>
  <w:endnote w:type="continuationSeparator" w:id="0">
    <w:p w14:paraId="0395FFEB" w14:textId="77777777" w:rsidR="009E5A7F" w:rsidRDefault="009E5A7F" w:rsidP="00CA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82B7" w14:textId="77777777" w:rsidR="009E5A7F" w:rsidRDefault="009E5A7F" w:rsidP="00CA5B0E">
      <w:pPr>
        <w:spacing w:after="0" w:line="240" w:lineRule="auto"/>
      </w:pPr>
      <w:r>
        <w:separator/>
      </w:r>
    </w:p>
  </w:footnote>
  <w:footnote w:type="continuationSeparator" w:id="0">
    <w:p w14:paraId="3CC57B38" w14:textId="77777777" w:rsidR="009E5A7F" w:rsidRDefault="009E5A7F" w:rsidP="00CA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8DE" w14:textId="77777777" w:rsidR="0020246E" w:rsidRPr="0020246E" w:rsidRDefault="0020246E" w:rsidP="0020246E">
    <w:pPr>
      <w:pStyle w:val="Antet"/>
      <w:rPr>
        <w:i/>
        <w:iCs/>
      </w:rPr>
    </w:pPr>
    <w:proofErr w:type="spellStart"/>
    <w:r w:rsidRPr="0020246E">
      <w:rPr>
        <w:i/>
        <w:iCs/>
      </w:rPr>
      <w:t>Direcția</w:t>
    </w:r>
    <w:proofErr w:type="spellEnd"/>
    <w:r w:rsidRPr="0020246E">
      <w:rPr>
        <w:i/>
        <w:iCs/>
      </w:rPr>
      <w:t xml:space="preserve"> Arhitect </w:t>
    </w:r>
    <w:proofErr w:type="spellStart"/>
    <w:r w:rsidRPr="0020246E">
      <w:rPr>
        <w:i/>
        <w:iCs/>
      </w:rPr>
      <w:t>Șef</w:t>
    </w:r>
    <w:proofErr w:type="spellEnd"/>
  </w:p>
  <w:p w14:paraId="1E95A137" w14:textId="77777777" w:rsidR="0020246E" w:rsidRPr="0020246E" w:rsidRDefault="0020246E" w:rsidP="0020246E">
    <w:pPr>
      <w:pStyle w:val="Antet"/>
      <w:rPr>
        <w:i/>
        <w:lang w:val="ro-RO"/>
      </w:rPr>
    </w:pPr>
    <w:proofErr w:type="spellStart"/>
    <w:r w:rsidRPr="0020246E">
      <w:rPr>
        <w:i/>
      </w:rPr>
      <w:t>Comisia</w:t>
    </w:r>
    <w:proofErr w:type="spellEnd"/>
    <w:r w:rsidRPr="0020246E">
      <w:rPr>
        <w:i/>
      </w:rPr>
      <w:t xml:space="preserve"> </w:t>
    </w:r>
    <w:proofErr w:type="spellStart"/>
    <w:r w:rsidRPr="0020246E">
      <w:rPr>
        <w:i/>
      </w:rPr>
      <w:t>Tehnică</w:t>
    </w:r>
    <w:proofErr w:type="spellEnd"/>
    <w:r w:rsidRPr="0020246E">
      <w:rPr>
        <w:i/>
      </w:rPr>
      <w:t xml:space="preserve"> de </w:t>
    </w:r>
    <w:proofErr w:type="spellStart"/>
    <w:r w:rsidRPr="0020246E">
      <w:rPr>
        <w:i/>
      </w:rPr>
      <w:t>Amenajarea</w:t>
    </w:r>
    <w:proofErr w:type="spellEnd"/>
    <w:r w:rsidRPr="0020246E">
      <w:rPr>
        <w:i/>
      </w:rPr>
      <w:t xml:space="preserve"> </w:t>
    </w:r>
    <w:proofErr w:type="spellStart"/>
    <w:r w:rsidRPr="0020246E">
      <w:rPr>
        <w:i/>
      </w:rPr>
      <w:t>Teritoriului</w:t>
    </w:r>
    <w:proofErr w:type="spellEnd"/>
    <w:r w:rsidRPr="0020246E">
      <w:rPr>
        <w:i/>
      </w:rPr>
      <w:t xml:space="preserve"> </w:t>
    </w:r>
    <w:proofErr w:type="spellStart"/>
    <w:r w:rsidRPr="0020246E">
      <w:rPr>
        <w:i/>
      </w:rPr>
      <w:t>și</w:t>
    </w:r>
    <w:proofErr w:type="spellEnd"/>
    <w:r w:rsidRPr="0020246E">
      <w:rPr>
        <w:i/>
      </w:rPr>
      <w:t xml:space="preserve"> Urbanism</w:t>
    </w:r>
  </w:p>
  <w:p w14:paraId="6D568708" w14:textId="77777777" w:rsidR="0020246E" w:rsidRPr="0020246E" w:rsidRDefault="0020246E" w:rsidP="0020246E">
    <w:pPr>
      <w:pStyle w:val="Antet"/>
      <w:rPr>
        <w:i/>
      </w:rPr>
    </w:pPr>
    <w:r w:rsidRPr="0020246E">
      <w:rPr>
        <w:i/>
      </w:rPr>
      <w:t xml:space="preserve">Nr. </w:t>
    </w:r>
    <w:proofErr w:type="spellStart"/>
    <w:r w:rsidRPr="0020246E">
      <w:rPr>
        <w:i/>
      </w:rPr>
      <w:t>înregistrare</w:t>
    </w:r>
    <w:proofErr w:type="spellEnd"/>
    <w:r w:rsidRPr="0020246E">
      <w:rPr>
        <w:i/>
      </w:rPr>
      <w:t>:</w:t>
    </w:r>
  </w:p>
  <w:p w14:paraId="2B8725C2" w14:textId="77777777" w:rsidR="0020246E" w:rsidRPr="0020246E" w:rsidRDefault="0020246E" w:rsidP="0020246E">
    <w:pPr>
      <w:pStyle w:val="Antet"/>
      <w:rPr>
        <w:i/>
      </w:rPr>
    </w:pPr>
  </w:p>
  <w:p w14:paraId="7AC05405" w14:textId="77777777" w:rsidR="0020246E" w:rsidRPr="0020246E" w:rsidRDefault="0020246E" w:rsidP="0020246E">
    <w:pPr>
      <w:pStyle w:val="Antet"/>
      <w:rPr>
        <w:i/>
      </w:rPr>
    </w:pPr>
  </w:p>
  <w:p w14:paraId="3F644E22" w14:textId="77777777" w:rsidR="0020246E" w:rsidRPr="0020246E" w:rsidRDefault="0020246E" w:rsidP="0020246E">
    <w:pPr>
      <w:pStyle w:val="Antet"/>
      <w:rPr>
        <w:i/>
      </w:rPr>
    </w:pPr>
  </w:p>
  <w:p w14:paraId="0616542F" w14:textId="77777777" w:rsidR="0020246E" w:rsidRPr="0020246E" w:rsidRDefault="0020246E" w:rsidP="0020246E">
    <w:pPr>
      <w:pStyle w:val="Antet"/>
      <w:rPr>
        <w:i/>
      </w:rPr>
    </w:pPr>
  </w:p>
  <w:p w14:paraId="21A83CC8" w14:textId="77777777" w:rsidR="0020246E" w:rsidRPr="0020246E" w:rsidRDefault="0020246E" w:rsidP="0020246E">
    <w:pPr>
      <w:pStyle w:val="Antet"/>
      <w:rPr>
        <w:i/>
      </w:rPr>
    </w:pPr>
  </w:p>
  <w:p w14:paraId="28229373" w14:textId="77777777" w:rsidR="0020246E" w:rsidRDefault="0020246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664931"/>
    <w:multiLevelType w:val="hybridMultilevel"/>
    <w:tmpl w:val="44828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E93C23"/>
    <w:multiLevelType w:val="multilevel"/>
    <w:tmpl w:val="AD30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317724">
    <w:abstractNumId w:val="8"/>
  </w:num>
  <w:num w:numId="2" w16cid:durableId="528882908">
    <w:abstractNumId w:val="6"/>
  </w:num>
  <w:num w:numId="3" w16cid:durableId="308748796">
    <w:abstractNumId w:val="5"/>
  </w:num>
  <w:num w:numId="4" w16cid:durableId="195240161">
    <w:abstractNumId w:val="4"/>
  </w:num>
  <w:num w:numId="5" w16cid:durableId="1836916584">
    <w:abstractNumId w:val="7"/>
  </w:num>
  <w:num w:numId="6" w16cid:durableId="1261140962">
    <w:abstractNumId w:val="3"/>
  </w:num>
  <w:num w:numId="7" w16cid:durableId="463163193">
    <w:abstractNumId w:val="2"/>
  </w:num>
  <w:num w:numId="8" w16cid:durableId="1141073667">
    <w:abstractNumId w:val="1"/>
  </w:num>
  <w:num w:numId="9" w16cid:durableId="1431773550">
    <w:abstractNumId w:val="0"/>
  </w:num>
  <w:num w:numId="10" w16cid:durableId="2004502442">
    <w:abstractNumId w:val="10"/>
  </w:num>
  <w:num w:numId="11" w16cid:durableId="1839879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58F"/>
    <w:rsid w:val="0020246E"/>
    <w:rsid w:val="0029639D"/>
    <w:rsid w:val="002C6183"/>
    <w:rsid w:val="00326F90"/>
    <w:rsid w:val="003F5ED7"/>
    <w:rsid w:val="00482223"/>
    <w:rsid w:val="004D7314"/>
    <w:rsid w:val="0050483D"/>
    <w:rsid w:val="0066425D"/>
    <w:rsid w:val="007457CD"/>
    <w:rsid w:val="007F0E9A"/>
    <w:rsid w:val="00825A97"/>
    <w:rsid w:val="008330E1"/>
    <w:rsid w:val="008B049B"/>
    <w:rsid w:val="00987D57"/>
    <w:rsid w:val="009E5A7F"/>
    <w:rsid w:val="00A04F65"/>
    <w:rsid w:val="00AA1D8D"/>
    <w:rsid w:val="00AF226D"/>
    <w:rsid w:val="00B47730"/>
    <w:rsid w:val="00C073DD"/>
    <w:rsid w:val="00CA4E91"/>
    <w:rsid w:val="00CA5B0E"/>
    <w:rsid w:val="00CB0664"/>
    <w:rsid w:val="00E07902"/>
    <w:rsid w:val="00E803A1"/>
    <w:rsid w:val="00F033D3"/>
    <w:rsid w:val="00F3047B"/>
    <w:rsid w:val="00FA7F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81025"/>
  <w14:defaultImageDpi w14:val="300"/>
  <w15:docId w15:val="{C0D41643-275C-4D41-87FB-024161F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Salistean</cp:lastModifiedBy>
  <cp:revision>3</cp:revision>
  <cp:lastPrinted>2026-02-05T07:32:00Z</cp:lastPrinted>
  <dcterms:created xsi:type="dcterms:W3CDTF">2026-02-09T11:06:00Z</dcterms:created>
  <dcterms:modified xsi:type="dcterms:W3CDTF">2026-02-09T11:16:00Z</dcterms:modified>
  <cp:category/>
</cp:coreProperties>
</file>